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书名：飞天梦  人类踏访天宫的足音</w:t>
      </w:r>
    </w:p>
    <w:p>
      <w:r>
        <w:t>作者:柴永忠，卜延军主编；马爱民等编著</w:t>
      </w:r>
    </w:p>
    <w:p>
      <w:r>
        <w:t>出版社:北京：中国言实出版社</w:t>
      </w:r>
    </w:p>
    <w:p>
      <w:r>
        <w:t>出版日期：2003.10</w:t>
      </w:r>
    </w:p>
    <w:p>
      <w:r>
        <w:t>总页数：326</w:t>
      </w:r>
    </w:p>
    <w:p>
      <w:r>
        <w:t>更多请访问教客网:www.jiaokey.com</w:t>
      </w:r>
    </w:p>
    <w:p>
      <w:r>
        <w:t>飞天梦  人类踏访天宫的足音评论地址：https://www.jiaokey.com/book/detail/11136785.html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