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  航空百年风云人物</w:t>
      </w:r>
    </w:p>
    <w:p>
      <w:r>
        <w:rPr>
          <w:rFonts w:ascii="宋体" w:hAnsi="宋体" w:eastAsia="宋体"/>
          <w:sz w:val="24"/>
        </w:rPr>
        <w:t>萧邦振，沈威力编著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  航空百年风云人物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萧邦振，沈威力编著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本书出售、求购地址：https://www.jiaokey.com/book/detail/11136901.html</w:t>
      </w:r>
    </w:p>
    <w:p>
      <w:r>
        <w:t>更多相关图书推荐：https://www.jiaokey.com</w:t>
      </w:r>
    </w:p>
    <w:p>
      <w:r>
        <w:t>萧邦振，沈威力编著 其他作品：https://www.jiaokey.com/tag/萧邦振，沈威力编著.html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关键词搜索：https://www.jiaokey.com/tag/群星璀璨  航空百年风云人物.html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