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书名：现代文章写作教程  基础写作教程  上</w:t>
      </w:r>
    </w:p>
    <w:p>
      <w:r>
        <w:t>作者：徐基儒主编</w:t>
      </w:r>
    </w:p>
    <w:p>
      <w:r>
        <w:t>出版社：上海：复旦大学出版社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现代文章写作教程  基础写作教程  上 评论地址：https://www.jiaokey.com/book/detail/11136935.html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