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书名：精选名儒草堂诗馀</w:t>
      </w:r>
    </w:p>
    <w:p>
      <w:r>
        <w:t>作者：程端麒校点</w:t>
      </w:r>
    </w:p>
    <w:p>
      <w:r>
        <w:t>出版社：沈阳:辽宁教育出版社,2003.03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精选名儒草堂诗馀 评论地址：https://www.jiaokey.com/book/detail/11137015.html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