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书名：雪堂类稿  甲  笔记汇刊</w:t>
      </w:r>
    </w:p>
    <w:p>
      <w:r>
        <w:t>作者：罗振玉撰述；萧文立编校</w:t>
      </w:r>
    </w:p>
    <w:p>
      <w:r>
        <w:t>出版社：沈阳:辽宁教育出版社,2003.03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雪堂类稿  甲  笔记汇刊 评论地址：https://www.jiaokey.com/book/detail/11137024.html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