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书名：驴皮记</w:t>
      </w:r>
    </w:p>
    <w:p>
      <w:r>
        <w:t>作者：（法）巴尔扎克（BalzacH.de）著；郑永慧译</w:t>
      </w:r>
    </w:p>
    <w:p>
      <w:r>
        <w:t>出版社：南京:译林出版社,1996.05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驴皮记 评论地址：https://www.jiaokey.com/book/detail/11137184.html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