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一个罗马皇帝的人生感悟</w:t>
      </w:r>
    </w:p>
    <w:p>
      <w:r>
        <w:t>作者：（古罗马）马可·奥勒留（Marcus Aurelius）著 何怀宏译；赵汀阳插图</w:t>
      </w:r>
    </w:p>
    <w:p>
      <w:r>
        <w:t>出版社：海口：海南出版社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沉思录  一个罗马皇帝的人生感悟 评论地址：https://www.jiaokey.com/book/detail/11137218.html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