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书名：一个单身男人的手记-呈献给所有在爱情上困惑的女人</w:t>
      </w:r>
    </w:p>
    <w:p>
      <w:r>
        <w:t>作者：竹天著</w:t>
      </w:r>
    </w:p>
    <w:p>
      <w:r>
        <w:t>出版社：成都：西南交通大学出版社</w:t>
      </w:r>
    </w:p>
    <w:p>
      <w:r>
        <w:t>出版日期：1993.12</w:t>
      </w:r>
    </w:p>
    <w:p>
      <w:r>
        <w:t>总页数：133</w:t>
      </w:r>
    </w:p>
    <w:p>
      <w:r>
        <w:t>更多请访问教客网: www.jiaokey.com</w:t>
      </w:r>
    </w:p>
    <w:p>
      <w:r>
        <w:t>一个单身男人的手记-呈献给所有在爱情上困惑的女人 评论地址：https://www.jiaokey.com/book/detail/11137301.html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