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书名：历代神童启蒙诗三百首</w:t>
      </w:r>
    </w:p>
    <w:p>
      <w:r>
        <w:t>作者：辛一村主编</w:t>
      </w:r>
    </w:p>
    <w:p>
      <w:r>
        <w:t>出版社：长春：时代文艺出版社</w:t>
      </w:r>
    </w:p>
    <w:p>
      <w:r>
        <w:t>出版日期：1995.09</w:t>
      </w:r>
    </w:p>
    <w:p>
      <w:r>
        <w:t>总页数：559</w:t>
      </w:r>
    </w:p>
    <w:p>
      <w:r>
        <w:t>更多请访问教客网: www.jiaokey.com</w:t>
      </w:r>
    </w:p>
    <w:p>
      <w:r>
        <w:t>历代神童启蒙诗三百首 评论地址：https://www.jiaokey.com/book/detail/11137316.html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