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书名：邓肯与叶赛宁  女舞蹈家和诗人</w:t>
      </w:r>
    </w:p>
    <w:p>
      <w:r>
        <w:t>作者：（德）卡罗拉·施德朗（Carola Stern）著；王倩译</w:t>
      </w:r>
    </w:p>
    <w:p>
      <w:r>
        <w:t>出版社：沈阳：春风文艺出版社</w:t>
      </w:r>
    </w:p>
    <w:p>
      <w:r>
        <w:t>出版日期：2000.03</w:t>
      </w:r>
    </w:p>
    <w:p>
      <w:r>
        <w:t>总页数：144</w:t>
      </w:r>
    </w:p>
    <w:p>
      <w:r>
        <w:t>更多请访问教客网: www.jiaokey.com</w:t>
      </w:r>
    </w:p>
    <w:p>
      <w:r>
        <w:t>邓肯与叶赛宁  女舞蹈家和诗人 评论地址：https://www.jiaokey.com/book/detail/11137507.html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