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书名：玛丽莲·梦露与阿瑟·米勒  一个真实的记录</w:t>
      </w:r>
    </w:p>
    <w:p>
      <w:r>
        <w:t>作者：（德）克丽斯塔·麦克尔（Christa Maerker）著；孙浩鹏译</w:t>
      </w:r>
    </w:p>
    <w:p>
      <w:r>
        <w:t>出版社：沈阳:春风文艺出版社,2000.03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玛丽莲·梦露与阿瑟·米勒  一个真实的记录 评论地址：https://www.jiaokey.com/book/detail/11137508.html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