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书名：智闯蓄奴岛</w:t>
      </w:r>
    </w:p>
    <w:p>
      <w:r>
        <w:t>作者：（德）卡尔·麦（Karl May）著；徐凯军译</w:t>
      </w:r>
    </w:p>
    <w:p>
      <w:r>
        <w:t>出版社：北京:中国妇女出版社,1999.01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智闯蓄奴岛 评论地址：https://www.jiaokey.com/book/detail/11137515.html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