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书名：指严随笔</w:t>
      </w:r>
    </w:p>
    <w:p>
      <w:r>
        <w:t>作者：许国英著；张镯编选、校点</w:t>
      </w:r>
    </w:p>
    <w:p>
      <w:r>
        <w:t>出版社：北京:中共中央党校出版社,1998.03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指严随笔 评论地址：https://www.jiaokey.com/book/detail/11137579.html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