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书名：混凝土外加剂的研究及应用资料汇编</w:t>
      </w:r>
    </w:p>
    <w:p>
      <w:r>
        <w:t>作者：建材研究院技术情报中心文献服务室编</w:t>
      </w:r>
    </w:p>
    <w:p>
      <w:r>
        <w:t>出版社：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混凝土外加剂的研究及应用资料汇编 评论地址：https://www.jiaokey.com/book/detail/11137979.html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