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DOS 3.x版本技术参考手册</w:t>
      </w:r>
    </w:p>
    <w:p>
      <w:r>
        <w:t>作者：夏东涛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IBM PC DOS 3.x版本技术参考手册 评论地址：https://www.jiaokey.com/book/detail/11138300.html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