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书名：数字信号处理习题详解</w:t>
      </w:r>
    </w:p>
    <w:p>
      <w:r>
        <w:t>作者：张小虹编著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数字信号处理习题详解 评论地址：https://www.jiaokey.com/book/detail/11138416.html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