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书名：哈尔滨科学技术大学硕士学位论文摘要汇编  1981年-1992年</w:t>
      </w:r>
    </w:p>
    <w:p>
      <w:r>
        <w:t>作者：卞福荃主编</w:t>
      </w:r>
    </w:p>
    <w:p>
      <w:r>
        <w:t>出版社：黑龙江省新闻出版局</w:t>
      </w:r>
    </w:p>
    <w:p>
      <w:r>
        <w:t>出版日期：1992.11</w:t>
      </w:r>
    </w:p>
    <w:p>
      <w:r>
        <w:t>总页数：158</w:t>
      </w:r>
    </w:p>
    <w:p>
      <w:r>
        <w:t>更多请访问教客网: www.jiaokey.com</w:t>
      </w:r>
    </w:p>
    <w:p>
      <w:r>
        <w:t>哈尔滨科学技术大学硕士学位论文摘要汇编  1981年-1992年 评论地址：https://www.jiaokey.com/book/detail/11138500.html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