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书名：创造学与创造工程</w:t>
      </w:r>
    </w:p>
    <w:p>
      <w:r>
        <w:t>作者：许立言著</w:t>
      </w:r>
    </w:p>
    <w:p>
      <w:r>
        <w:t>出版社：《发明与革新》杂志社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创造学与创造工程 评论地址：https://www.jiaokey.com/book/detail/11138556.html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