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  成人考试复习标准化题型分析</w:t>
      </w:r>
    </w:p>
    <w:p>
      <w:r>
        <w:t>作者：北京市东城区成人教育研究室编</w:t>
      </w:r>
    </w:p>
    <w:p>
      <w:r>
        <w:t>出版社：北京：原子能出版社</w:t>
      </w:r>
    </w:p>
    <w:p>
      <w:r>
        <w:t>出版日期：1987.11</w:t>
      </w:r>
    </w:p>
    <w:p>
      <w:r>
        <w:t>总页数：192</w:t>
      </w:r>
    </w:p>
    <w:p>
      <w:r>
        <w:t>更多请访问教客网: www.jiaokey.com</w:t>
      </w:r>
    </w:p>
    <w:p>
      <w:r>
        <w:t>地理  成人考试复习标准化题型分析 评论地址：https://www.jiaokey.com/book/detail/11138607.html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