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书名：转子流量计检定和刻度规程  草案</w:t>
      </w:r>
    </w:p>
    <w:p>
      <w:r>
        <w:t>作者：苏联财政部量具计器总署制定，国家科委计量局译</w:t>
      </w:r>
    </w:p>
    <w:p>
      <w:r>
        <w:t>出版社：技术标准出版社</w:t>
      </w:r>
    </w:p>
    <w:p>
      <w:r>
        <w:t>出版日期：1965.06</w:t>
      </w:r>
    </w:p>
    <w:p>
      <w:r>
        <w:t>总页数：61</w:t>
      </w:r>
    </w:p>
    <w:p>
      <w:r>
        <w:t>更多请访问教客网: www.jiaokey.com</w:t>
      </w:r>
    </w:p>
    <w:p>
      <w:r>
        <w:t>转子流量计检定和刻度规程  草案 评论地址：https://www.jiaokey.com/book/detail/11138656.html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