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书名：先进的铁路人员工作方法  下</w:t>
      </w:r>
    </w:p>
    <w:p>
      <w:r>
        <w:t>作者：苏联国家铁路运输出版局原著</w:t>
      </w:r>
    </w:p>
    <w:p>
      <w:r>
        <w:t>出版社：火车头报社</w:t>
      </w:r>
    </w:p>
    <w:p>
      <w:r>
        <w:t>出版日期：1950.04</w:t>
      </w:r>
    </w:p>
    <w:p>
      <w:r>
        <w:t>总页数：226</w:t>
      </w:r>
    </w:p>
    <w:p>
      <w:r>
        <w:t>更多请访问教客网: www.jiaokey.com</w:t>
      </w:r>
    </w:p>
    <w:p>
      <w:r>
        <w:t>先进的铁路人员工作方法  下 评论地址：https://www.jiaokey.com/book/detail/11138977.html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