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书名：苏联七年制学校物理教学法  物理实验验方法和实验技术  第2分册</w:t>
      </w:r>
    </w:p>
    <w:p>
      <w:r>
        <w:t>作者：苏联·果梁赤金著；乔汝棋译</w:t>
      </w:r>
    </w:p>
    <w:p>
      <w:r>
        <w:t>出版社：北京：人民教育出版社</w:t>
      </w:r>
    </w:p>
    <w:p>
      <w:r>
        <w:t>出版日期：1955.06</w:t>
      </w:r>
    </w:p>
    <w:p>
      <w:r>
        <w:t>总页数：331</w:t>
      </w:r>
    </w:p>
    <w:p>
      <w:r>
        <w:t>更多请访问教客网: www.jiaokey.com</w:t>
      </w:r>
    </w:p>
    <w:p>
      <w:r>
        <w:t>苏联七年制学校物理教学法  物理实验验方法和实验技术  第2分册 评论地址：https://www.jiaokey.com/book/detail/11139008.html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