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书名：诗歌方阵  匡国泰  聂沛卷</w:t>
      </w:r>
    </w:p>
    <w:p>
      <w:r>
        <w:t>作者：弘征主编</w:t>
      </w:r>
    </w:p>
    <w:p>
      <w:r>
        <w:t>出版社：长沙:湖南文艺出版社,2000.09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诗歌方阵  匡国泰  聂沛卷 评论地址：https://www.jiaokey.com/book/detail/11139278.html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