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书名：庄园之梦</w:t>
      </w:r>
    </w:p>
    <w:p>
      <w:r>
        <w:t>作者：（巴西）卡洛利娜·纳布科著；范维信，克宁译</w:t>
      </w:r>
    </w:p>
    <w:p>
      <w:r>
        <w:t>出版社：石家庄：花山文艺出版社</w:t>
      </w:r>
    </w:p>
    <w:p>
      <w:r>
        <w:t>出版日期：1988.02</w:t>
      </w:r>
    </w:p>
    <w:p>
      <w:r>
        <w:t>总页数：207</w:t>
      </w:r>
    </w:p>
    <w:p>
      <w:r>
        <w:t>更多请访问教客网: www.jiaokey.com</w:t>
      </w:r>
    </w:p>
    <w:p>
      <w:r>
        <w:t>庄园之梦 评论地址：https://www.jiaokey.com/book/detail/11139376.html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