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书名：中小企业新产品开发三十六计</w:t>
      </w:r>
    </w:p>
    <w:p>
      <w:r>
        <w:t>作者：肖云龙著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总页数：149</w:t>
      </w:r>
    </w:p>
    <w:p>
      <w:r>
        <w:t>更多请访问教客网: www.jiaokey.com</w:t>
      </w:r>
    </w:p>
    <w:p>
      <w:r>
        <w:t>中小企业新产品开发三十六计 评论地址：https://www.jiaokey.com/book/detail/11139578.html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