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书名：里柯克幽默小品选</w:t>
      </w:r>
    </w:p>
    <w:p>
      <w:r>
        <w:t>作者：（加）斯蒂芬·里柯克（Stephen Leacock）著；萧乾，文洁若译</w:t>
      </w:r>
    </w:p>
    <w:p>
      <w:r>
        <w:t>出版社：天津：百花文艺出版社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里柯克幽默小品选 评论地址：https://www.jiaokey.com/book/detail/11139990.html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