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枕刀春梦  一、二  狮头大侠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枕刀春梦  一、二  狮头大侠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本书出售、求购地址：https://www.jiaokey.com/book/detail/11140097.html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关键词搜索：https://www.jiaokey.com/tag/枕刀春梦  一、二  狮头大侠.html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