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书名：鱼跃鹰飞</w:t>
      </w:r>
    </w:p>
    <w:p>
      <w:r>
        <w:t>作者：（美）萧逸著</w:t>
      </w:r>
    </w:p>
    <w:p>
      <w:r>
        <w:t>出版社：北京:中国友谊出版公司,1997.10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鱼跃鹰飞 评论地址：https://www.jiaokey.com/book/detail/11140099.html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