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赌国小神通  上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0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赌国小神通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昆明:云南人民出版社,1999.01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本书出售、求购地址：https://www.jiaokey.com/book/detail/11140101.html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昆明:云南人民出版社,1999.01 出版图书：https://www.jiaokey.com/tag/昆明:云南人民出版社,1999.01.html</w:t>
      </w:r>
    </w:p>
    <w:p>
      <w:r>
        <w:t>关键词搜索：https://www.jiaokey.com/tag/赌国小神通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