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鞭影弥天花满楼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鞭影弥天花满楼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