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关洛少年游  上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关洛少年游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本书出售、求购地址：https://www.jiaokey.com/book/detail/11140187.html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关键词搜索：https://www.jiaokey.com/tag/关洛少年游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