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“生死”决  第1-5集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“生死”决  第1-5集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本书出售、求购地址：https://www.jiaokey.com/book/detail/11140195.html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关键词搜索：https://www.jiaokey.com/tag/“生死”决  第1-5集.html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