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沥青混凝土在土石坝防渗上的应用</w:t>
      </w:r>
    </w:p>
    <w:p>
      <w:r>
        <w:rPr>
          <w:rFonts w:ascii="宋体" w:hAnsi="宋体" w:eastAsia="宋体"/>
          <w:sz w:val="24"/>
        </w:rPr>
        <w:t>方正三编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沥青混凝土在土石坝防渗上的应用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本书出售、求购地址：https://www.jiaokey.com/book/detail/11140212.html</w:t>
      </w:r>
    </w:p>
    <w:p>
      <w:r>
        <w:t>更多相关图书推荐：https://www.jiaokey.com</w:t>
      </w:r>
    </w:p>
    <w:p>
      <w:r>
        <w:t>方正三编 其他作品：https://www.jiaokey.com/tag/方正三编.html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关键词搜索：https://www.jiaokey.com/tag/沥青混凝土在土石坝防渗上的应用.html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