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书名：教育部部属高等学校环境科学第二次学术讨论会论文摘要汇编</w:t>
      </w:r>
    </w:p>
    <w:p>
      <w:r>
        <w:t>作者:教育部部属高等学校环境科学第二次学术讨论会会议学术组编</w:t>
      </w:r>
    </w:p>
    <w:p>
      <w:r>
        <w:t>出版社:厦门大学科学技术情报研究室</w:t>
      </w:r>
    </w:p>
    <w:p>
      <w:r>
        <w:t>出版日期：1980.04</w:t>
      </w:r>
    </w:p>
    <w:p>
      <w:r>
        <w:t>总页数：214</w:t>
      </w:r>
    </w:p>
    <w:p>
      <w:r>
        <w:t>更多请访问教客网:www.jiaokey.com</w:t>
      </w:r>
    </w:p>
    <w:p>
      <w:r>
        <w:t>教育部部属高等学校环境科学第二次学术讨论会论文摘要汇编评论地址：https://www.jiaokey.com/book/detail/11140581.html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