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马恩列斯论党性党风党纪</w:t>
      </w:r>
    </w:p>
    <w:p>
      <w:r>
        <w:rPr>
          <w:rFonts w:ascii="宋体" w:hAnsi="宋体" w:eastAsia="宋体"/>
          <w:sz w:val="24"/>
        </w:rPr>
        <w:t>王玉如，洪彦林等编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马恩列斯论党性党风党纪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王玉如，洪彦林等编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马恩列斯毛语录-工人政党-党性 党性-工人政党-马恩列斯毛语录 马恩列斯毛语录-工人政党-党的作风 党的作风-工人政党-马恩列斯毛语录 马恩列斯毛语录-工人政党-党的纪律 党的纪律-工人政党-马恩列斯毛语录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本书出售、求购地址：https://www.jiaokey.com/book/detail/11140716.html</w:t>
      </w:r>
    </w:p>
    <w:p>
      <w:r>
        <w:t>更多相关图书推荐：https://www.jiaokey.com</w:t>
      </w:r>
    </w:p>
    <w:p>
      <w:r>
        <w:t>王玉如，洪彦林等编 其他作品：https://www.jiaokey.com/tag/王玉如，洪彦林等编.html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关键词搜索：https://www.jiaokey.com/tag/马恩列斯毛语录-工人政党-党性 党性-工人政党-马恩列斯毛语录 马恩列斯毛语录-工人政党-党的作风 党的作风-工人政党-马恩列斯毛语录 马恩列斯毛语录-工人政党-党的纪律 党的纪律-工人政党-马恩列斯毛语录.html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