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  改写本  第2卷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  改写本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本书出售、求购地址：https://www.jiaokey.com/book/detail/11140846.html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关键词搜索：https://www.jiaokey.com/tag/新美学  改写本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