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工程心理学入门</w:t>
      </w:r>
    </w:p>
    <w:p>
      <w:r>
        <w:rPr>
          <w:rFonts w:ascii="宋体" w:hAnsi="宋体" w:eastAsia="宋体"/>
          <w:sz w:val="24"/>
        </w:rPr>
        <w:t>（苏）吉利布赫（Гильбух，Ю.З.）著；吴培德，周邦新译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工程心理学入门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（苏）吉利布赫（Гильбух，Ю.З.）著；吴培德，周邦新译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本书出售、求购地址：https://www.jiaokey.com/book/detail/11140867.html</w:t>
      </w:r>
    </w:p>
    <w:p>
      <w:r>
        <w:t>更多相关图书推荐：https://www.jiaokey.com</w:t>
      </w:r>
    </w:p>
    <w:p>
      <w:r>
        <w:t>（苏）吉利布赫（Гильбух，Ю.З.）著；吴培德，周邦新译 其他作品：https://www.jiaokey.com/tag/（苏）吉利布赫（Гильбух，Ю.З.）著；吴培德，周邦新译.html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关键词搜索：https://www.jiaokey.com/tag/工程心理学入门.html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