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书名：开拓工会社会保险工作的新领域  职工互相补充保险的理论与实践</w:t>
      </w:r>
    </w:p>
    <w:p>
      <w:r>
        <w:t>作者：广东省总工会生活保险部，全国总工会保障工作部编著</w:t>
      </w:r>
    </w:p>
    <w:p>
      <w:r>
        <w:t>出版社：北京：科学普及出版社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开拓工会社会保险工作的新领域  职工互相补充保险的理论与实践 评论地址：https://www.jiaokey.com/book/detail/11141605.html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