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石油矿定额手册</w:t>
      </w:r>
    </w:p>
    <w:p>
      <w:r>
        <w:rPr>
          <w:rFonts w:ascii="宋体" w:hAnsi="宋体" w:eastAsia="宋体"/>
          <w:sz w:val="24"/>
        </w:rPr>
        <w:t>（苏）高里雅科夫（П.А.Голяков），（苏）古列维奇（Я.Д.Гуревич）编；张焱译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石油矿定额手册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（苏）高里雅科夫（П.А.Голяков），（苏）古列维奇（Я.Д.Гуревич）编；张焱译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本书出售、求购地址：https://www.jiaokey.com/book/detail/11141663.html</w:t>
      </w:r>
    </w:p>
    <w:p>
      <w:r>
        <w:t>更多相关图书推荐：https://www.jiaokey.com</w:t>
      </w:r>
    </w:p>
    <w:p>
      <w:r>
        <w:t>（苏）高里雅科夫（П.А.Голяков），（苏）古列维奇（Я.Д.Гуревич）编；张焱译 其他作品：https://www.jiaokey.com/tag/（苏）高里雅科夫（П.А.Голяков），（苏）古列维奇（Я.Д.Гуревич）编；张焱译.html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关键词搜索：https://www.jiaokey.com/tag/石油矿定额手册.html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