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书名：超高频传输线和天线计算图表集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超高频传输线和天线计算图表集 评论地址：https://www.jiaokey.com/book/detail/11141671.html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