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书名：化工设备材料耐腐蚀手册</w:t>
      </w:r>
    </w:p>
    <w:p>
      <w:r>
        <w:t>作者：《化工腐蚀与防护》编辑部编译</w:t>
      </w:r>
    </w:p>
    <w:p>
      <w:r>
        <w:t>出版社：四川省化工防腐蚀技术情报中心站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化工设备材料耐腐蚀手册 评论地址：https://www.jiaokey.com/book/detail/11141708.html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