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CK-2.6型青贮料联合收割机手册 设备、成装、使用、保养</w:t>
      </w:r>
    </w:p>
    <w:p>
      <w:r>
        <w:rPr>
          <w:rFonts w:ascii="宋体" w:hAnsi="宋体" w:eastAsia="宋体"/>
          <w:sz w:val="24"/>
        </w:rPr>
        <w:t>白俄罗斯共和国国民经济会议机器和车床制造管理局国家农业机械制造厂编；柏农译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CK-2.6型青贮料联合收割机手册 设备、成装、使用、保养</w:t>
            </w:r>
          </w:p>
        </w:tc>
      </w:tr>
      <w:tr>
        <w:tc>
          <w:tcPr>
            <w:tcW w:type="dxa" w:w="4320"/>
          </w:tcPr>
          <w:p>
            <w:r>
              <w:t>作者</w:t>
            </w:r>
          </w:p>
        </w:tc>
        <w:tc>
          <w:tcPr>
            <w:tcW w:type="dxa" w:w="4320"/>
          </w:tcPr>
          <w:p>
            <w:r>
              <w:t>白俄罗斯共和国国民经济会议机器和车床制造管理局国家农业机械制造厂编；柏农译</w:t>
            </w:r>
          </w:p>
        </w:tc>
      </w:tr>
      <w:tr>
        <w:tc>
          <w:tcPr>
            <w:tcW w:type="dxa" w:w="4320"/>
          </w:tcPr>
          <w:p>
            <w:r>
              <w:t>出版社</w:t>
            </w:r>
          </w:p>
        </w:tc>
        <w:tc>
          <w:tcPr>
            <w:tcW w:type="dxa" w:w="4320"/>
          </w:tcPr>
          <w:p>
            <w:r>
              <w:t>农垦出版社</w:t>
            </w:r>
          </w:p>
        </w:tc>
      </w:tr>
      <w:tr>
        <w:tc>
          <w:tcPr>
            <w:tcW w:type="dxa" w:w="4320"/>
          </w:tcPr>
          <w:p>
            <w:r>
              <w:t>ISBN</w:t>
            </w:r>
          </w:p>
        </w:tc>
        <w:tc>
          <w:tcPr>
            <w:tcW w:type="dxa" w:w="4320"/>
          </w:tcPr>
          <w:p>
            <w:r/>
          </w:p>
        </w:tc>
      </w:tr>
      <w:tr>
        <w:tc>
          <w:tcPr>
            <w:tcW w:type="dxa" w:w="4320"/>
          </w:tcPr>
          <w:p>
            <w:r>
              <w:t>出版日期</w:t>
            </w:r>
          </w:p>
        </w:tc>
        <w:tc>
          <w:tcPr>
            <w:tcW w:type="dxa" w:w="4320"/>
          </w:tcPr>
          <w:p>
            <w:r>
              <w:t>1960-01-01</w:t>
            </w:r>
          </w:p>
        </w:tc>
      </w:tr>
      <w:tr>
        <w:tc>
          <w:tcPr>
            <w:tcW w:type="dxa" w:w="4320"/>
          </w:tcPr>
          <w:p>
            <w:r>
              <w:t>页数</w:t>
            </w:r>
          </w:p>
        </w:tc>
        <w:tc>
          <w:tcPr>
            <w:tcW w:type="dxa" w:w="4320"/>
          </w:tcPr>
          <w:p>
            <w:r>
              <w:t>88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本书出售、求购地址：https://www.jiaokey.com/book/detail/11141787.html</w:t>
      </w:r>
    </w:p>
    <w:p>
      <w:r>
        <w:t>更多相关图书推荐：https://www.jiaokey.com</w:t>
      </w:r>
    </w:p>
    <w:p>
      <w:r>
        <w:t>白俄罗斯共和国国民经济会议机器和车床制造管理局国家农业机械制造厂编；柏农译 其他作品：https://www.jiaokey.com/tag/白俄罗斯共和国国民经济会议机器和车床制造管理局国家农业机械制造厂编；柏农译.html</w:t>
      </w:r>
    </w:p>
    <w:p>
      <w:r>
        <w:t>农垦出版社 出版图书：https://www.jiaokey.com/tag/农垦出版社.html</w:t>
      </w:r>
    </w:p>
    <w:p>
      <w:r>
        <w:t>关键词搜索：https://www.jiaokey.com/tag/CK-2.6型青贮料联合收割机手册 设备、成装、使用、保养.html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