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书名：叩开股市之门  献给拥有梦想的人们</w:t>
      </w:r>
    </w:p>
    <w:p>
      <w:r>
        <w:t>作者：国泰君安证券股份有限公司北京德外大街营业部编写</w:t>
      </w:r>
    </w:p>
    <w:p>
      <w:r>
        <w:t>出版社：北京：中国财政经济出版社</w:t>
      </w:r>
    </w:p>
    <w:p>
      <w:r>
        <w:t>出版日期：2000.09</w:t>
      </w:r>
    </w:p>
    <w:p>
      <w:r>
        <w:t>总页数：211</w:t>
      </w:r>
    </w:p>
    <w:p>
      <w:r>
        <w:t>更多请访问教客网: www.jiaokey.com</w:t>
      </w:r>
    </w:p>
    <w:p>
      <w:r>
        <w:t>叩开股市之门  献给拥有梦想的人们 评论地址：https://www.jiaokey.com/book/detail/11142680.html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