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书名：谁审计中国证券市场  审计市场分析  1997-1999</w:t>
      </w:r>
    </w:p>
    <w:p>
      <w:r>
        <w:t>作者：中国证券监督管理委员会首席会计师办公室编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总页数：404</w:t>
      </w:r>
    </w:p>
    <w:p>
      <w:r>
        <w:t>更多请访问教客网: www.jiaokey.com</w:t>
      </w:r>
    </w:p>
    <w:p>
      <w:r>
        <w:t>谁审计中国证券市场  审计市场分析  1997-1999 评论地址：https://www.jiaokey.com/book/detail/11142733.html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