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2003-2004海外建筑师事务所指南  中英文本  图集</w:t>
      </w:r>
    </w:p>
    <w:p>
      <w:r>
        <w:rPr>
          <w:rFonts w:ascii="宋体" w:hAnsi="宋体" w:eastAsia="宋体"/>
          <w:sz w:val="24"/>
        </w:rPr>
        <w:t>朱文俊主编；北京百年建筑文化交流中心编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2003-2004海外建筑师事务所指南  中英文本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朱文俊主编；北京百年建筑文化交流中心编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本书出售、求购地址：https://www.jiaokey.com/book/detail/11142804.html</w:t>
      </w:r>
    </w:p>
    <w:p>
      <w:r>
        <w:t>更多相关图书推荐：https://www.jiaokey.com</w:t>
      </w:r>
    </w:p>
    <w:p>
      <w:r>
        <w:t>朱文俊主编；北京百年建筑文化交流中心编 其他作品：https://www.jiaokey.com/tag/朱文俊主编；北京百年建筑文化交流中心编.html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关键词搜索：https://www.jiaokey.com/tag/2003-2004海外建筑师事务所指南  中英文本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