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CISSP：认证信息系统安全专家全息教程</w:t>
      </w:r>
    </w:p>
    <w:p>
      <w:r>
        <w:rPr>
          <w:rFonts w:ascii="宋体" w:hAnsi="宋体" w:eastAsia="宋体"/>
          <w:sz w:val="24"/>
        </w:rPr>
        <w:t>（美）Ed Tittel等著；赵菁，魏巍等译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CISSP：认证信息系统安全专家全息教程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（美）Ed Tittel等著；赵菁，魏巍等译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本书出售、求购地址：https://www.jiaokey.com/book/detail/11142841.html</w:t>
      </w:r>
    </w:p>
    <w:p>
      <w:r>
        <w:t>更多相关图书推荐：https://www.jiaokey.com</w:t>
      </w:r>
    </w:p>
    <w:p>
      <w:r>
        <w:t>（美）Ed Tittel等著；赵菁，魏巍等译 其他作品：https://www.jiaokey.com/tag/（美）Ed Tittel等著；赵菁，魏巍等译.html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关键词搜索：https://www.jiaokey.com/tag/CISSP：认证信息系统安全专家全息教程.html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