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密特朗传</w:t>
      </w:r>
    </w:p>
    <w:p>
      <w:r>
        <w:rPr>
          <w:rFonts w:ascii="宋体" w:hAnsi="宋体" w:eastAsia="宋体"/>
          <w:sz w:val="24"/>
        </w:rPr>
        <w:t>（英）丹尼斯·麦克希恩著；李恩广译；（法）查尔斯·威廉斯著；孙洪兵译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密特朗传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（英）丹尼斯·麦克希恩著；李恩广译；（法）查尔斯·威廉斯著；孙洪兵译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本书出售、求购地址：https://www.jiaokey.com/book/detail/11142902.html</w:t>
      </w:r>
    </w:p>
    <w:p>
      <w:r>
        <w:t>更多相关图书推荐：https://www.jiaokey.com</w:t>
      </w:r>
    </w:p>
    <w:p>
      <w:r>
        <w:t>（英）丹尼斯·麦克希恩著；李恩广译；（法）查尔斯·威廉斯著；孙洪兵译 其他作品：https://www.jiaokey.com/tag/（英）丹尼斯·麦克希恩著；李恩广译；（法）查尔斯·威廉斯著；孙洪兵译.html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密特朗传.html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