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书名：雅舍闲翁  名人笔下的梁实秋  梁实秋笔下的名人</w:t>
      </w:r>
    </w:p>
    <w:p>
      <w:r>
        <w:t>作者：刘炎生编</w:t>
      </w:r>
    </w:p>
    <w:p>
      <w:r>
        <w:t>出版社：上海:东方出版中心,1998.10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雅舍闲翁  名人笔下的梁实秋  梁实秋笔下的名人 评论地址：https://www.jiaokey.com/book/detail/11142916.html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