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书名：凡·高书信选</w:t>
      </w:r>
    </w:p>
    <w:p>
      <w:r>
        <w:t>作者：（荷）&lt;font color=Red&gt;凡&lt;/font&gt;·高（Van Gogh，V.）著；（美）斯 通，（美）斯 通编；澹 泊等译</w:t>
      </w:r>
    </w:p>
    <w:p>
      <w:r>
        <w:t>出版社：长沙:湖南文艺出版社,1991.06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凡·高书信选 评论地址：https://www.jiaokey.com/book/detail/11142934.html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