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与巴金闲谈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与巴金闲谈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本书出售、求购地址：https://www.jiaokey.com/book/detail/11142963.html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关键词搜索：https://www.jiaokey.com/tag/与巴金闲谈.html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